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75C5" w14:textId="271F53DC" w:rsidR="0053564D" w:rsidRPr="00F0519B" w:rsidRDefault="002033F0">
      <w:pPr>
        <w:pStyle w:val="Titre1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8F0A99B" wp14:editId="1137DC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0700" cy="1205865"/>
            <wp:effectExtent l="0" t="0" r="0" b="0"/>
            <wp:wrapThrough wrapText="bothSides">
              <wp:wrapPolygon edited="0">
                <wp:start x="0" y="0"/>
                <wp:lineTo x="0" y="21156"/>
                <wp:lineTo x="21370" y="21156"/>
                <wp:lineTo x="21370" y="0"/>
                <wp:lineTo x="0" y="0"/>
              </wp:wrapPolygon>
            </wp:wrapThrough>
            <wp:docPr id="3255086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08604" name="Imag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F4C">
        <w:t xml:space="preserve">             </w:t>
      </w:r>
    </w:p>
    <w:p w14:paraId="2F099442" w14:textId="508D362C" w:rsidR="00265F4C" w:rsidRPr="00F0519B" w:rsidRDefault="00265F4C">
      <w:pPr>
        <w:rPr>
          <w:lang w:val="fr-FR"/>
        </w:rPr>
      </w:pPr>
    </w:p>
    <w:p w14:paraId="7CD1FEE8" w14:textId="77777777" w:rsidR="002033F0" w:rsidRPr="00F0519B" w:rsidRDefault="002033F0">
      <w:pPr>
        <w:rPr>
          <w:lang w:val="fr-FR"/>
        </w:rPr>
      </w:pPr>
    </w:p>
    <w:p w14:paraId="711259A3" w14:textId="77777777" w:rsidR="00265F4C" w:rsidRPr="00F0519B" w:rsidRDefault="00265F4C">
      <w:pPr>
        <w:rPr>
          <w:lang w:val="fr-FR"/>
        </w:rPr>
      </w:pPr>
    </w:p>
    <w:p w14:paraId="48D1CE6C" w14:textId="0571929E" w:rsidR="0053564D" w:rsidRPr="00F0519B" w:rsidRDefault="0066739D" w:rsidP="00265F4C">
      <w:pPr>
        <w:spacing w:after="0"/>
        <w:rPr>
          <w:rFonts w:ascii="Calibri" w:hAnsi="Calibri" w:cs="Calibri"/>
          <w:lang w:val="fr-FR"/>
        </w:rPr>
      </w:pPr>
      <w:r w:rsidRPr="00F0519B">
        <w:rPr>
          <w:rFonts w:ascii="Calibri" w:hAnsi="Calibri" w:cs="Calibri"/>
          <w:lang w:val="fr-FR"/>
        </w:rPr>
        <w:t>Chers parents,</w:t>
      </w:r>
    </w:p>
    <w:p w14:paraId="4C9B147A" w14:textId="77777777" w:rsidR="00265F4C" w:rsidRPr="00F0519B" w:rsidRDefault="00265F4C" w:rsidP="00265F4C">
      <w:pPr>
        <w:spacing w:after="0"/>
        <w:rPr>
          <w:rFonts w:ascii="Calibri" w:hAnsi="Calibri" w:cs="Calibri"/>
          <w:lang w:val="fr-FR"/>
        </w:rPr>
      </w:pPr>
    </w:p>
    <w:p w14:paraId="33E8F1FE" w14:textId="77777777" w:rsidR="0053564D" w:rsidRPr="00F0519B" w:rsidRDefault="0066739D" w:rsidP="00265F4C">
      <w:pPr>
        <w:spacing w:after="0"/>
        <w:rPr>
          <w:rFonts w:ascii="Calibri" w:hAnsi="Calibri" w:cs="Calibri"/>
          <w:lang w:val="fr-FR"/>
        </w:rPr>
      </w:pPr>
      <w:r w:rsidRPr="00F0519B">
        <w:rPr>
          <w:rFonts w:ascii="Calibri" w:hAnsi="Calibri" w:cs="Calibri"/>
          <w:lang w:val="fr-FR"/>
        </w:rPr>
        <w:t>Vous avez inscrit votre enfant dans un établissement catholique d’enseignement.</w:t>
      </w:r>
    </w:p>
    <w:p w14:paraId="0A987CE3" w14:textId="0B52F734" w:rsidR="0053564D" w:rsidRPr="00F0519B" w:rsidRDefault="0066739D" w:rsidP="00265F4C">
      <w:pPr>
        <w:spacing w:after="0"/>
        <w:rPr>
          <w:rFonts w:ascii="Calibri" w:hAnsi="Calibri" w:cs="Calibri"/>
          <w:lang w:val="fr-FR"/>
        </w:rPr>
      </w:pPr>
      <w:r w:rsidRPr="00F0519B">
        <w:rPr>
          <w:rFonts w:ascii="Calibri" w:hAnsi="Calibri" w:cs="Calibri"/>
          <w:lang w:val="fr-FR"/>
        </w:rPr>
        <w:t xml:space="preserve">L’association des parents d’élèves </w:t>
      </w:r>
      <w:r w:rsidR="00265F4C" w:rsidRPr="00F0519B">
        <w:rPr>
          <w:rFonts w:ascii="Calibri" w:hAnsi="Calibri" w:cs="Calibri"/>
          <w:lang w:val="fr-FR"/>
        </w:rPr>
        <w:t xml:space="preserve">de </w:t>
      </w:r>
      <w:r w:rsidR="008D52DE" w:rsidRPr="00AC5357">
        <w:rPr>
          <w:rFonts w:ascii="Calibri" w:hAnsi="Calibri" w:cs="Calibri"/>
          <w:color w:val="EE0000"/>
          <w:lang w:val="fr-FR"/>
        </w:rPr>
        <w:t>[NOM DE L’</w:t>
      </w:r>
      <w:r w:rsidR="00AC5357" w:rsidRPr="00AC5357">
        <w:rPr>
          <w:rFonts w:ascii="Calibri" w:hAnsi="Calibri" w:cs="Calibri"/>
          <w:color w:val="EE0000"/>
          <w:lang w:val="fr-FR"/>
        </w:rPr>
        <w:t xml:space="preserve">APEL] </w:t>
      </w:r>
      <w:r w:rsidRPr="00F0519B">
        <w:rPr>
          <w:rFonts w:ascii="Calibri" w:hAnsi="Calibri" w:cs="Calibri"/>
          <w:lang w:val="fr-FR"/>
        </w:rPr>
        <w:t>est heureuse</w:t>
      </w:r>
      <w:r w:rsidRPr="00F0519B">
        <w:rPr>
          <w:rFonts w:ascii="Calibri" w:hAnsi="Calibri" w:cs="Calibri"/>
          <w:lang w:val="fr-FR"/>
        </w:rPr>
        <w:t xml:space="preserve"> de vous accueillir et vous souhaite la bienvenue.</w:t>
      </w:r>
    </w:p>
    <w:p w14:paraId="186A3E9E" w14:textId="77777777" w:rsidR="00265F4C" w:rsidRPr="00F0519B" w:rsidRDefault="00265F4C" w:rsidP="00265F4C">
      <w:pPr>
        <w:spacing w:after="0"/>
        <w:rPr>
          <w:rFonts w:ascii="Calibri" w:hAnsi="Calibri" w:cs="Calibri"/>
          <w:lang w:val="fr-FR"/>
        </w:rPr>
      </w:pPr>
    </w:p>
    <w:p w14:paraId="6E58D85A" w14:textId="259B45BC" w:rsidR="00370AEA" w:rsidRPr="00F0519B" w:rsidRDefault="0066739D" w:rsidP="00265F4C">
      <w:pPr>
        <w:spacing w:after="0"/>
        <w:rPr>
          <w:rFonts w:ascii="Calibri" w:hAnsi="Calibri" w:cs="Calibri"/>
          <w:lang w:val="fr-FR"/>
        </w:rPr>
      </w:pPr>
      <w:r w:rsidRPr="00F0519B">
        <w:rPr>
          <w:rFonts w:ascii="Calibri" w:hAnsi="Calibri" w:cs="Calibri"/>
          <w:lang w:val="fr-FR"/>
        </w:rPr>
        <w:t xml:space="preserve">L’Apel, Association des parents d’élèves de l’enseignement libre, est avant tout une équipe de parents bénévoles qui participe à la vie et à l’animation de </w:t>
      </w:r>
      <w:r w:rsidR="00265F4C" w:rsidRPr="00F0519B">
        <w:rPr>
          <w:rFonts w:ascii="Calibri" w:hAnsi="Calibri" w:cs="Calibri"/>
          <w:lang w:val="fr-FR"/>
        </w:rPr>
        <w:t>l’établissement</w:t>
      </w:r>
      <w:r w:rsidR="00787B73" w:rsidRPr="00F0519B">
        <w:rPr>
          <w:rFonts w:ascii="Calibri" w:hAnsi="Calibri" w:cs="Calibri"/>
          <w:lang w:val="fr-FR"/>
        </w:rPr>
        <w:t>.</w:t>
      </w:r>
    </w:p>
    <w:p w14:paraId="40A48473" w14:textId="77777777" w:rsidR="00370AEA" w:rsidRPr="00F0519B" w:rsidRDefault="00370AEA" w:rsidP="00265F4C">
      <w:pPr>
        <w:spacing w:after="0"/>
        <w:rPr>
          <w:rFonts w:ascii="Calibri" w:hAnsi="Calibri" w:cs="Calibri"/>
          <w:lang w:val="fr-FR"/>
        </w:rPr>
      </w:pPr>
    </w:p>
    <w:p w14:paraId="76F24620" w14:textId="77777777" w:rsidR="00370AEA" w:rsidRPr="00F0519B" w:rsidRDefault="00370AEA" w:rsidP="00370AEA">
      <w:pPr>
        <w:spacing w:after="0"/>
        <w:rPr>
          <w:rFonts w:ascii="Calibri" w:hAnsi="Calibri" w:cs="Calibri"/>
          <w:smallCaps/>
          <w:lang w:val="fr-FR"/>
        </w:rPr>
      </w:pPr>
      <w:r w:rsidRPr="00F0519B">
        <w:rPr>
          <w:rFonts w:ascii="Calibri" w:hAnsi="Calibri" w:cs="Calibri"/>
          <w:b/>
          <w:bCs/>
          <w:smallCaps/>
          <w:lang w:val="fr-FR"/>
        </w:rPr>
        <w:t>Les objectifs principaux de l’Apel</w:t>
      </w:r>
    </w:p>
    <w:p w14:paraId="477934A8" w14:textId="3836FB3F" w:rsidR="00370AEA" w:rsidRPr="00F0519B" w:rsidRDefault="00370AEA" w:rsidP="00370AEA">
      <w:pPr>
        <w:numPr>
          <w:ilvl w:val="0"/>
          <w:numId w:val="10"/>
        </w:numPr>
        <w:spacing w:after="0"/>
        <w:rPr>
          <w:rFonts w:ascii="Calibri" w:hAnsi="Calibri" w:cs="Calibri"/>
          <w:lang w:val="fr-FR"/>
        </w:rPr>
      </w:pPr>
      <w:r w:rsidRPr="00F0519B">
        <w:rPr>
          <w:rFonts w:ascii="Calibri" w:hAnsi="Calibri" w:cs="Calibri"/>
          <w:b/>
          <w:bCs/>
          <w:lang w:val="fr-FR"/>
        </w:rPr>
        <w:t>Représenter</w:t>
      </w:r>
      <w:r w:rsidRPr="00F0519B">
        <w:rPr>
          <w:rFonts w:ascii="Calibri" w:hAnsi="Calibri" w:cs="Calibri"/>
          <w:lang w:val="fr-FR"/>
        </w:rPr>
        <w:t xml:space="preserve"> </w:t>
      </w:r>
      <w:r w:rsidR="002033F0" w:rsidRPr="00F0519B">
        <w:rPr>
          <w:rFonts w:ascii="Calibri" w:hAnsi="Calibri" w:cs="Calibri"/>
          <w:lang w:val="fr-FR"/>
        </w:rPr>
        <w:t xml:space="preserve">tous </w:t>
      </w:r>
      <w:r w:rsidRPr="00F0519B">
        <w:rPr>
          <w:rFonts w:ascii="Calibri" w:hAnsi="Calibri" w:cs="Calibri"/>
          <w:lang w:val="fr-FR"/>
        </w:rPr>
        <w:t>les parents d'élèves et ainsi faciliter le dialogue entre les familles, le chef d'établissement et l’institution scolaire ; </w:t>
      </w:r>
    </w:p>
    <w:p w14:paraId="0FE5F4C4" w14:textId="2BA54081" w:rsidR="00370AEA" w:rsidRPr="00F0519B" w:rsidRDefault="00370AEA" w:rsidP="00370AEA">
      <w:pPr>
        <w:numPr>
          <w:ilvl w:val="0"/>
          <w:numId w:val="10"/>
        </w:numPr>
        <w:spacing w:after="0"/>
        <w:rPr>
          <w:rFonts w:ascii="Calibri" w:hAnsi="Calibri" w:cs="Calibri"/>
          <w:lang w:val="fr-FR"/>
        </w:rPr>
      </w:pPr>
      <w:r w:rsidRPr="00F0519B">
        <w:rPr>
          <w:rFonts w:ascii="Calibri" w:hAnsi="Calibri" w:cs="Calibri"/>
          <w:b/>
          <w:bCs/>
          <w:lang w:val="fr-FR"/>
        </w:rPr>
        <w:t>Animer</w:t>
      </w:r>
      <w:r w:rsidRPr="00F0519B">
        <w:rPr>
          <w:rFonts w:ascii="Calibri" w:hAnsi="Calibri" w:cs="Calibri"/>
          <w:lang w:val="fr-FR"/>
        </w:rPr>
        <w:t xml:space="preserve"> la communauté éducative par des actions sociales et culturelles ; </w:t>
      </w:r>
    </w:p>
    <w:p w14:paraId="03EBAD9E" w14:textId="770CE26C" w:rsidR="00370AEA" w:rsidRPr="00F0519B" w:rsidRDefault="00370AEA" w:rsidP="00370AEA">
      <w:pPr>
        <w:numPr>
          <w:ilvl w:val="0"/>
          <w:numId w:val="10"/>
        </w:numPr>
        <w:spacing w:after="0"/>
        <w:rPr>
          <w:rFonts w:ascii="Calibri" w:hAnsi="Calibri" w:cs="Calibri"/>
          <w:lang w:val="fr-FR"/>
        </w:rPr>
      </w:pPr>
      <w:r w:rsidRPr="00F0519B">
        <w:rPr>
          <w:rFonts w:ascii="Calibri" w:hAnsi="Calibri" w:cs="Calibri"/>
          <w:b/>
          <w:bCs/>
          <w:lang w:val="fr-FR"/>
        </w:rPr>
        <w:t xml:space="preserve">Soutenir </w:t>
      </w:r>
      <w:r w:rsidRPr="00F0519B">
        <w:rPr>
          <w:rFonts w:ascii="Calibri" w:hAnsi="Calibri" w:cs="Calibri"/>
          <w:lang w:val="fr-FR"/>
        </w:rPr>
        <w:t>les projets pédagogiques, culturels et éducatifs de l’établissement ; </w:t>
      </w:r>
    </w:p>
    <w:p w14:paraId="1DFDED83" w14:textId="77777777" w:rsidR="00370AEA" w:rsidRPr="00F0519B" w:rsidRDefault="00370AEA" w:rsidP="00265F4C">
      <w:pPr>
        <w:spacing w:after="0"/>
        <w:rPr>
          <w:rFonts w:ascii="Calibri" w:hAnsi="Calibri" w:cs="Calibri"/>
          <w:lang w:val="fr-FR"/>
        </w:rPr>
      </w:pPr>
    </w:p>
    <w:p w14:paraId="0812CC8C" w14:textId="70BEDFB1" w:rsidR="00370AEA" w:rsidRPr="00F0519B" w:rsidRDefault="00370AEA" w:rsidP="00265F4C">
      <w:pPr>
        <w:spacing w:after="0"/>
        <w:rPr>
          <w:rFonts w:ascii="Calibri" w:hAnsi="Calibri" w:cs="Calibri"/>
          <w:b/>
          <w:bCs/>
          <w:smallCaps/>
          <w:lang w:val="fr-FR"/>
        </w:rPr>
      </w:pPr>
      <w:r w:rsidRPr="00F0519B">
        <w:rPr>
          <w:rFonts w:ascii="Calibri" w:hAnsi="Calibri" w:cs="Calibri"/>
          <w:b/>
          <w:bCs/>
          <w:smallCaps/>
          <w:lang w:val="fr-FR"/>
        </w:rPr>
        <w:t>Nos actions au sein de l’établissement</w:t>
      </w:r>
    </w:p>
    <w:p w14:paraId="16FBBB40" w14:textId="3229C90D" w:rsidR="0053564D" w:rsidRPr="00F0519B" w:rsidRDefault="00265F4C" w:rsidP="00265F4C">
      <w:pPr>
        <w:spacing w:after="0"/>
        <w:rPr>
          <w:rFonts w:ascii="Calibri" w:hAnsi="Calibri" w:cs="Calibri"/>
          <w:lang w:val="fr-FR"/>
        </w:rPr>
      </w:pPr>
      <w:r w:rsidRPr="00F0519B">
        <w:rPr>
          <w:rFonts w:ascii="Calibri" w:hAnsi="Calibri" w:cs="Calibri"/>
          <w:lang w:val="fr-FR"/>
        </w:rPr>
        <w:t xml:space="preserve"> </w:t>
      </w:r>
      <w:r w:rsidRPr="00F0519B">
        <w:rPr>
          <w:rFonts w:ascii="Calibri" w:hAnsi="Calibri" w:cs="Calibri"/>
          <w:color w:val="EE0000"/>
          <w:lang w:val="fr-FR"/>
        </w:rPr>
        <w:t>[DONNER DES EXEMPLES DE VOS ACTIONS]</w:t>
      </w:r>
    </w:p>
    <w:p w14:paraId="1944F087" w14:textId="18D6B5AD" w:rsidR="00265F4C" w:rsidRPr="00F0519B" w:rsidRDefault="0066739D" w:rsidP="00265F4C">
      <w:pPr>
        <w:spacing w:after="0"/>
        <w:rPr>
          <w:rFonts w:ascii="Calibri" w:hAnsi="Calibri" w:cs="Calibri"/>
          <w:lang w:val="fr-FR"/>
        </w:rPr>
      </w:pPr>
      <w:r w:rsidRPr="00F0519B">
        <w:rPr>
          <w:rFonts w:ascii="Calibri" w:hAnsi="Calibri" w:cs="Calibri"/>
          <w:lang w:val="fr-FR"/>
        </w:rPr>
        <w:t xml:space="preserve">- </w:t>
      </w:r>
    </w:p>
    <w:p w14:paraId="04CC1921" w14:textId="000466DF" w:rsidR="00265F4C" w:rsidRPr="00F0519B" w:rsidRDefault="00265F4C" w:rsidP="00265F4C">
      <w:pPr>
        <w:spacing w:after="0"/>
        <w:rPr>
          <w:lang w:val="fr-FR"/>
        </w:rPr>
      </w:pPr>
      <w:r w:rsidRPr="00F0519B">
        <w:rPr>
          <w:lang w:val="fr-FR"/>
        </w:rPr>
        <w:t xml:space="preserve">- </w:t>
      </w:r>
    </w:p>
    <w:p w14:paraId="24ECAF4D" w14:textId="43EB3541" w:rsidR="00265F4C" w:rsidRPr="00F0519B" w:rsidRDefault="00265F4C" w:rsidP="00265F4C">
      <w:pPr>
        <w:spacing w:after="0"/>
        <w:rPr>
          <w:lang w:val="fr-FR"/>
        </w:rPr>
      </w:pPr>
      <w:r w:rsidRPr="00F0519B">
        <w:rPr>
          <w:lang w:val="fr-FR"/>
        </w:rPr>
        <w:t xml:space="preserve">- </w:t>
      </w:r>
    </w:p>
    <w:p w14:paraId="270DEC2C" w14:textId="3166D9F4" w:rsidR="00265F4C" w:rsidRPr="00F0519B" w:rsidRDefault="00265F4C" w:rsidP="00265F4C">
      <w:pPr>
        <w:spacing w:after="0"/>
        <w:rPr>
          <w:lang w:val="fr-FR"/>
        </w:rPr>
      </w:pPr>
      <w:r w:rsidRPr="00F0519B">
        <w:rPr>
          <w:lang w:val="fr-FR"/>
        </w:rPr>
        <w:t xml:space="preserve">- </w:t>
      </w:r>
    </w:p>
    <w:p w14:paraId="18CD05F9" w14:textId="32F2AF03" w:rsidR="0053564D" w:rsidRPr="00F0519B" w:rsidRDefault="0066739D" w:rsidP="00265F4C">
      <w:pPr>
        <w:spacing w:after="0"/>
        <w:rPr>
          <w:rFonts w:ascii="Calibri" w:hAnsi="Calibri" w:cs="Calibri"/>
          <w:lang w:val="fr-FR"/>
        </w:rPr>
      </w:pPr>
      <w:r w:rsidRPr="00F0519B">
        <w:rPr>
          <w:rFonts w:ascii="Calibri" w:hAnsi="Calibri" w:cs="Calibri"/>
          <w:lang w:val="fr-FR"/>
        </w:rPr>
        <w:t xml:space="preserve">- </w:t>
      </w:r>
    </w:p>
    <w:p w14:paraId="3B90C8A4" w14:textId="77777777" w:rsidR="00265F4C" w:rsidRPr="00F0519B" w:rsidRDefault="00265F4C" w:rsidP="00265F4C">
      <w:pPr>
        <w:spacing w:after="0"/>
        <w:rPr>
          <w:rFonts w:ascii="Calibri" w:hAnsi="Calibri" w:cs="Calibri"/>
          <w:lang w:val="fr-FR"/>
        </w:rPr>
      </w:pPr>
    </w:p>
    <w:p w14:paraId="3F945E29" w14:textId="2FAF150D" w:rsidR="00265F4C" w:rsidRPr="00F0519B" w:rsidRDefault="002033F0" w:rsidP="00265F4C">
      <w:pPr>
        <w:rPr>
          <w:rFonts w:asciiTheme="majorHAnsi" w:hAnsiTheme="majorHAnsi" w:cstheme="majorHAnsi"/>
          <w:lang w:val="fr-FR"/>
        </w:rPr>
      </w:pPr>
      <w:r w:rsidRPr="00F0519B">
        <w:rPr>
          <w:rFonts w:asciiTheme="majorHAnsi" w:hAnsiTheme="majorHAnsi" w:cstheme="majorHAnsi"/>
          <w:lang w:val="fr-FR"/>
        </w:rPr>
        <w:t xml:space="preserve">Notre Apel fait partie d’un Mouvement organisé en plusieurs échelons (Apel d’établissement, départementale, académique et nationale) et regroupe </w:t>
      </w:r>
      <w:r w:rsidR="00265F4C" w:rsidRPr="00F0519B">
        <w:rPr>
          <w:rFonts w:asciiTheme="majorHAnsi" w:hAnsiTheme="majorHAnsi" w:cstheme="majorHAnsi"/>
          <w:lang w:val="fr-FR"/>
        </w:rPr>
        <w:t xml:space="preserve">plus d’1 000 000 adhérents. </w:t>
      </w:r>
      <w:r w:rsidRPr="00F0519B">
        <w:rPr>
          <w:rFonts w:asciiTheme="majorHAnsi" w:hAnsiTheme="majorHAnsi" w:cstheme="majorHAnsi"/>
          <w:lang w:val="fr-FR"/>
        </w:rPr>
        <w:t xml:space="preserve">Chaque </w:t>
      </w:r>
      <w:r w:rsidR="00F0519B" w:rsidRPr="00F0519B">
        <w:rPr>
          <w:rFonts w:asciiTheme="majorHAnsi" w:hAnsiTheme="majorHAnsi" w:cstheme="majorHAnsi"/>
          <w:lang w:val="fr-FR"/>
        </w:rPr>
        <w:t>échelon</w:t>
      </w:r>
      <w:r w:rsidRPr="00F0519B">
        <w:rPr>
          <w:rFonts w:asciiTheme="majorHAnsi" w:hAnsiTheme="majorHAnsi" w:cstheme="majorHAnsi"/>
          <w:lang w:val="fr-FR"/>
        </w:rPr>
        <w:t xml:space="preserve"> propose des services concrets aux familles et aux Apel</w:t>
      </w:r>
      <w:r w:rsidR="00543B39" w:rsidRPr="00F0519B">
        <w:rPr>
          <w:rFonts w:asciiTheme="majorHAnsi" w:hAnsiTheme="majorHAnsi" w:cstheme="majorHAnsi"/>
          <w:lang w:val="fr-FR"/>
        </w:rPr>
        <w:t xml:space="preserve"> : la revue Famille &amp; Éducation, le site </w:t>
      </w:r>
      <w:hyperlink r:id="rId10" w:history="1">
        <w:r w:rsidR="00543B39" w:rsidRPr="00F0519B">
          <w:rPr>
            <w:rStyle w:val="Lienhypertexte"/>
            <w:rFonts w:asciiTheme="majorHAnsi" w:hAnsiTheme="majorHAnsi" w:cstheme="majorHAnsi"/>
            <w:lang w:val="fr-FR"/>
          </w:rPr>
          <w:t>www.apel.fr</w:t>
        </w:r>
      </w:hyperlink>
      <w:r w:rsidR="00543B39" w:rsidRPr="00F0519B">
        <w:rPr>
          <w:rFonts w:asciiTheme="majorHAnsi" w:hAnsiTheme="majorHAnsi" w:cstheme="majorHAnsi"/>
          <w:lang w:val="fr-FR"/>
        </w:rPr>
        <w:t>,  la plateforme téléphonique Apel Service (</w:t>
      </w:r>
      <w:r w:rsidR="00543B39" w:rsidRPr="00F0519B">
        <w:rPr>
          <w:rFonts w:asciiTheme="majorHAnsi" w:hAnsiTheme="majorHAnsi" w:cstheme="majorHAnsi"/>
          <w:b/>
          <w:bCs/>
          <w:lang w:val="fr-FR"/>
        </w:rPr>
        <w:t>01 46 90 09 60</w:t>
      </w:r>
      <w:r w:rsidR="00543B39" w:rsidRPr="00F0519B">
        <w:rPr>
          <w:rFonts w:asciiTheme="majorHAnsi" w:hAnsiTheme="majorHAnsi" w:cstheme="majorHAnsi"/>
          <w:lang w:val="fr-FR"/>
        </w:rPr>
        <w:t>), organisation de conf</w:t>
      </w:r>
      <w:r w:rsidR="009E1A8A" w:rsidRPr="00F0519B">
        <w:rPr>
          <w:rFonts w:asciiTheme="majorHAnsi" w:hAnsiTheme="majorHAnsi" w:cstheme="majorHAnsi"/>
          <w:lang w:val="fr-FR"/>
        </w:rPr>
        <w:t>é</w:t>
      </w:r>
      <w:r w:rsidR="00543B39" w:rsidRPr="00F0519B">
        <w:rPr>
          <w:rFonts w:asciiTheme="majorHAnsi" w:hAnsiTheme="majorHAnsi" w:cstheme="majorHAnsi"/>
          <w:lang w:val="fr-FR"/>
        </w:rPr>
        <w:t>rences et de Rencontres Parents Ecole, exposition de sensibilisation au handicap auprès des élèves, formations des équipes Apel par l’Apel du Morbihan, etc.)</w:t>
      </w:r>
    </w:p>
    <w:p w14:paraId="463D7D61" w14:textId="714DD851" w:rsidR="00265F4C" w:rsidRPr="00F0519B" w:rsidRDefault="00265F4C" w:rsidP="002033F0">
      <w:pPr>
        <w:spacing w:after="0"/>
        <w:rPr>
          <w:rFonts w:asciiTheme="majorHAnsi" w:hAnsiTheme="majorHAnsi" w:cstheme="majorHAnsi"/>
          <w:lang w:val="fr-FR"/>
        </w:rPr>
      </w:pPr>
      <w:r w:rsidRPr="00F0519B">
        <w:rPr>
          <w:rFonts w:asciiTheme="majorHAnsi" w:hAnsiTheme="majorHAnsi" w:cstheme="majorHAnsi"/>
          <w:lang w:val="fr-FR"/>
        </w:rPr>
        <w:t>La cotisation annuelle</w:t>
      </w:r>
      <w:r w:rsidR="00543B39" w:rsidRPr="00F0519B">
        <w:rPr>
          <w:rFonts w:asciiTheme="majorHAnsi" w:hAnsiTheme="majorHAnsi" w:cstheme="majorHAnsi"/>
          <w:lang w:val="fr-FR"/>
        </w:rPr>
        <w:t xml:space="preserve"> et </w:t>
      </w:r>
      <w:r w:rsidRPr="00F0519B">
        <w:rPr>
          <w:rFonts w:asciiTheme="majorHAnsi" w:hAnsiTheme="majorHAnsi" w:cstheme="majorHAnsi"/>
          <w:lang w:val="fr-FR"/>
        </w:rPr>
        <w:t>volontaire</w:t>
      </w:r>
      <w:r w:rsidR="00876FB8" w:rsidRPr="00F0519B">
        <w:rPr>
          <w:rFonts w:asciiTheme="majorHAnsi" w:hAnsiTheme="majorHAnsi" w:cstheme="majorHAnsi"/>
          <w:lang w:val="fr-FR"/>
        </w:rPr>
        <w:t xml:space="preserve"> </w:t>
      </w:r>
      <w:r w:rsidRPr="00F0519B">
        <w:rPr>
          <w:rFonts w:asciiTheme="majorHAnsi" w:hAnsiTheme="majorHAnsi" w:cstheme="majorHAnsi"/>
          <w:lang w:val="fr-FR"/>
        </w:rPr>
        <w:t xml:space="preserve">est fixée à </w:t>
      </w:r>
      <w:r w:rsidRPr="00F0519B">
        <w:rPr>
          <w:rFonts w:asciiTheme="majorHAnsi" w:hAnsiTheme="majorHAnsi" w:cstheme="majorHAnsi"/>
          <w:caps/>
          <w:color w:val="EE0000"/>
          <w:lang w:val="fr-FR"/>
        </w:rPr>
        <w:t>[montant de la cotisation]</w:t>
      </w:r>
      <w:r w:rsidRPr="00F0519B">
        <w:rPr>
          <w:rFonts w:asciiTheme="majorHAnsi" w:hAnsiTheme="majorHAnsi" w:cstheme="majorHAnsi"/>
          <w:color w:val="EE0000"/>
          <w:lang w:val="fr-FR"/>
        </w:rPr>
        <w:t xml:space="preserve"> </w:t>
      </w:r>
      <w:r w:rsidRPr="00F0519B">
        <w:rPr>
          <w:rFonts w:asciiTheme="majorHAnsi" w:hAnsiTheme="majorHAnsi" w:cstheme="majorHAnsi"/>
          <w:lang w:val="fr-FR"/>
        </w:rPr>
        <w:t>€ par famille pour l’année 2026-2027. Conformément à la convention de mandat signée entre l’Apel et l’</w:t>
      </w:r>
      <w:proofErr w:type="spellStart"/>
      <w:r w:rsidRPr="00F0519B">
        <w:rPr>
          <w:rFonts w:asciiTheme="majorHAnsi" w:hAnsiTheme="majorHAnsi" w:cstheme="majorHAnsi"/>
          <w:lang w:val="fr-FR"/>
        </w:rPr>
        <w:t>Ogec</w:t>
      </w:r>
      <w:proofErr w:type="spellEnd"/>
      <w:r w:rsidRPr="00F0519B">
        <w:rPr>
          <w:rFonts w:asciiTheme="majorHAnsi" w:hAnsiTheme="majorHAnsi" w:cstheme="majorHAnsi"/>
          <w:lang w:val="fr-FR"/>
        </w:rPr>
        <w:t>, cette cotisation figurera sur la première facture de scolarité de votre enfant émise par l’</w:t>
      </w:r>
      <w:proofErr w:type="spellStart"/>
      <w:r w:rsidRPr="00F0519B">
        <w:rPr>
          <w:rFonts w:asciiTheme="majorHAnsi" w:hAnsiTheme="majorHAnsi" w:cstheme="majorHAnsi"/>
          <w:lang w:val="fr-FR"/>
        </w:rPr>
        <w:t>Ogec</w:t>
      </w:r>
      <w:proofErr w:type="spellEnd"/>
      <w:r w:rsidRPr="00F0519B">
        <w:rPr>
          <w:rFonts w:asciiTheme="majorHAnsi" w:hAnsiTheme="majorHAnsi" w:cstheme="majorHAnsi"/>
          <w:lang w:val="fr-FR"/>
        </w:rPr>
        <w:t>.</w:t>
      </w:r>
    </w:p>
    <w:p w14:paraId="3EE54D0A" w14:textId="77777777" w:rsidR="002033F0" w:rsidRPr="00F0519B" w:rsidRDefault="002033F0" w:rsidP="002033F0">
      <w:pPr>
        <w:spacing w:after="0"/>
        <w:rPr>
          <w:rFonts w:asciiTheme="majorHAnsi" w:hAnsiTheme="majorHAnsi" w:cstheme="majorHAnsi"/>
          <w:lang w:val="fr-FR"/>
        </w:rPr>
      </w:pPr>
    </w:p>
    <w:p w14:paraId="2CEDE313" w14:textId="77777777" w:rsidR="006E1596" w:rsidRPr="00F0519B" w:rsidRDefault="002A75FB" w:rsidP="006E1596">
      <w:pPr>
        <w:spacing w:after="0"/>
        <w:jc w:val="center"/>
        <w:rPr>
          <w:rFonts w:ascii="Calibri" w:hAnsi="Calibri" w:cs="Calibri"/>
          <w:b/>
          <w:bCs/>
          <w:i/>
          <w:iCs/>
          <w:lang w:val="fr-FR"/>
        </w:rPr>
      </w:pPr>
      <w:r w:rsidRPr="00F0519B">
        <w:rPr>
          <w:rFonts w:ascii="Calibri" w:hAnsi="Calibri" w:cs="Calibri"/>
          <w:b/>
          <w:bCs/>
          <w:i/>
          <w:iCs/>
          <w:lang w:val="fr-FR"/>
        </w:rPr>
        <w:t>Nous vous rappelons qu’a</w:t>
      </w:r>
      <w:r w:rsidR="00F82D9B" w:rsidRPr="00F0519B">
        <w:rPr>
          <w:rFonts w:ascii="Calibri" w:hAnsi="Calibri" w:cs="Calibri"/>
          <w:b/>
          <w:bCs/>
          <w:i/>
          <w:iCs/>
          <w:lang w:val="fr-FR"/>
        </w:rPr>
        <w:t xml:space="preserve">dhérer à l’Apel ne vous engage pas dans l’équipe </w:t>
      </w:r>
      <w:r w:rsidR="00DE2F66" w:rsidRPr="00F0519B">
        <w:rPr>
          <w:rFonts w:ascii="Calibri" w:hAnsi="Calibri" w:cs="Calibri"/>
          <w:b/>
          <w:bCs/>
          <w:i/>
          <w:iCs/>
          <w:lang w:val="fr-FR"/>
        </w:rPr>
        <w:t>car être un memb</w:t>
      </w:r>
      <w:r w:rsidR="00847598" w:rsidRPr="00F0519B">
        <w:rPr>
          <w:rFonts w:ascii="Calibri" w:hAnsi="Calibri" w:cs="Calibri"/>
          <w:b/>
          <w:bCs/>
          <w:i/>
          <w:iCs/>
          <w:lang w:val="fr-FR"/>
        </w:rPr>
        <w:t xml:space="preserve">re </w:t>
      </w:r>
    </w:p>
    <w:p w14:paraId="5B68643E" w14:textId="2CA453FB" w:rsidR="00F82D9B" w:rsidRPr="00F0519B" w:rsidRDefault="00847598" w:rsidP="006E1596">
      <w:pPr>
        <w:spacing w:after="0"/>
        <w:jc w:val="center"/>
        <w:rPr>
          <w:rFonts w:ascii="Calibri" w:hAnsi="Calibri" w:cs="Calibri"/>
          <w:b/>
          <w:bCs/>
          <w:i/>
          <w:iCs/>
          <w:lang w:val="fr-FR"/>
        </w:rPr>
      </w:pPr>
      <w:proofErr w:type="gramStart"/>
      <w:r w:rsidRPr="00F0519B">
        <w:rPr>
          <w:rFonts w:ascii="Calibri" w:hAnsi="Calibri" w:cs="Calibri"/>
          <w:b/>
          <w:bCs/>
          <w:i/>
          <w:iCs/>
          <w:lang w:val="fr-FR"/>
        </w:rPr>
        <w:t>engag</w:t>
      </w:r>
      <w:r w:rsidR="009E1A8A" w:rsidRPr="00F0519B">
        <w:rPr>
          <w:rFonts w:ascii="Calibri" w:hAnsi="Calibri" w:cs="Calibri"/>
          <w:b/>
          <w:bCs/>
          <w:i/>
          <w:iCs/>
          <w:lang w:val="fr-FR"/>
        </w:rPr>
        <w:t>é</w:t>
      </w:r>
      <w:proofErr w:type="gramEnd"/>
      <w:r w:rsidRPr="00F0519B">
        <w:rPr>
          <w:rFonts w:ascii="Calibri" w:hAnsi="Calibri" w:cs="Calibri"/>
          <w:b/>
          <w:bCs/>
          <w:i/>
          <w:iCs/>
          <w:lang w:val="fr-FR"/>
        </w:rPr>
        <w:t xml:space="preserve"> est un acte </w:t>
      </w:r>
      <w:r w:rsidR="00F0519B" w:rsidRPr="00F0519B">
        <w:rPr>
          <w:rFonts w:ascii="Calibri" w:hAnsi="Calibri" w:cs="Calibri"/>
          <w:b/>
          <w:bCs/>
          <w:i/>
          <w:iCs/>
          <w:lang w:val="fr-FR"/>
        </w:rPr>
        <w:t>volontaire !</w:t>
      </w:r>
      <w:r w:rsidR="00F82D9B" w:rsidRPr="00F0519B">
        <w:rPr>
          <w:rFonts w:ascii="Calibri" w:hAnsi="Calibri" w:cs="Calibri"/>
          <w:b/>
          <w:bCs/>
          <w:i/>
          <w:iCs/>
          <w:lang w:val="fr-FR"/>
        </w:rPr>
        <w:t xml:space="preserve"> </w:t>
      </w:r>
      <w:r w:rsidR="00E92540" w:rsidRPr="00F0519B">
        <w:rPr>
          <w:rFonts w:ascii="Calibri" w:hAnsi="Calibri" w:cs="Calibri"/>
          <w:b/>
          <w:bCs/>
          <w:i/>
          <w:iCs/>
          <w:lang w:val="fr-FR"/>
        </w:rPr>
        <w:t>Vous</w:t>
      </w:r>
      <w:r w:rsidR="00F82D9B" w:rsidRPr="00F0519B">
        <w:rPr>
          <w:rFonts w:ascii="Calibri" w:hAnsi="Calibri" w:cs="Calibri"/>
          <w:b/>
          <w:bCs/>
          <w:i/>
          <w:iCs/>
          <w:lang w:val="fr-FR"/>
        </w:rPr>
        <w:t xml:space="preserve"> ne serez </w:t>
      </w:r>
      <w:r w:rsidR="00E92540" w:rsidRPr="00F0519B">
        <w:rPr>
          <w:rFonts w:ascii="Calibri" w:hAnsi="Calibri" w:cs="Calibri"/>
          <w:b/>
          <w:bCs/>
          <w:i/>
          <w:iCs/>
          <w:lang w:val="fr-FR"/>
        </w:rPr>
        <w:t xml:space="preserve">donc </w:t>
      </w:r>
      <w:r w:rsidR="00F82D9B" w:rsidRPr="00F0519B">
        <w:rPr>
          <w:rFonts w:ascii="Calibri" w:hAnsi="Calibri" w:cs="Calibri"/>
          <w:b/>
          <w:bCs/>
          <w:i/>
          <w:iCs/>
          <w:lang w:val="fr-FR"/>
        </w:rPr>
        <w:t xml:space="preserve">pas invité(e) aux réunions de l’association. </w:t>
      </w:r>
    </w:p>
    <w:p w14:paraId="626676CF" w14:textId="12298A5D" w:rsidR="00E92540" w:rsidRPr="00F0519B" w:rsidRDefault="00E92540" w:rsidP="00E92540">
      <w:pPr>
        <w:spacing w:after="0"/>
        <w:jc w:val="center"/>
        <w:rPr>
          <w:rFonts w:ascii="Calibri" w:hAnsi="Calibri" w:cs="Calibri"/>
          <w:b/>
          <w:bCs/>
          <w:smallCaps/>
          <w:sz w:val="26"/>
          <w:szCs w:val="26"/>
          <w:lang w:val="fr-FR"/>
        </w:rPr>
      </w:pPr>
      <w:r w:rsidRPr="00F0519B">
        <w:rPr>
          <w:rFonts w:ascii="Calibri" w:hAnsi="Calibri" w:cs="Calibri"/>
          <w:b/>
          <w:bCs/>
          <w:smallCaps/>
          <w:sz w:val="26"/>
          <w:szCs w:val="26"/>
          <w:lang w:val="fr-FR"/>
        </w:rPr>
        <w:t xml:space="preserve">L'Apel de </w:t>
      </w:r>
      <w:r w:rsidR="00AC5357" w:rsidRPr="005D623B">
        <w:rPr>
          <w:rFonts w:ascii="Calibri" w:hAnsi="Calibri" w:cs="Calibri"/>
          <w:b/>
          <w:bCs/>
          <w:smallCaps/>
          <w:color w:val="EE0000"/>
          <w:sz w:val="26"/>
          <w:szCs w:val="26"/>
          <w:lang w:val="fr-FR"/>
        </w:rPr>
        <w:t>[</w:t>
      </w:r>
      <w:r w:rsidR="005D623B" w:rsidRPr="005D623B">
        <w:rPr>
          <w:rFonts w:ascii="Calibri" w:hAnsi="Calibri" w:cs="Calibri"/>
          <w:b/>
          <w:bCs/>
          <w:smallCaps/>
          <w:color w:val="EE0000"/>
          <w:sz w:val="26"/>
          <w:szCs w:val="26"/>
          <w:lang w:val="fr-FR"/>
        </w:rPr>
        <w:t>Nom de l’Apel]</w:t>
      </w:r>
      <w:r w:rsidRPr="005D623B">
        <w:rPr>
          <w:rFonts w:ascii="Calibri" w:hAnsi="Calibri" w:cs="Calibri"/>
          <w:b/>
          <w:bCs/>
          <w:smallCaps/>
          <w:color w:val="EE0000"/>
          <w:sz w:val="26"/>
          <w:szCs w:val="26"/>
          <w:lang w:val="fr-FR"/>
        </w:rPr>
        <w:t xml:space="preserve"> </w:t>
      </w:r>
      <w:r w:rsidRPr="00F0519B">
        <w:rPr>
          <w:rFonts w:ascii="Calibri" w:hAnsi="Calibri" w:cs="Calibri"/>
          <w:b/>
          <w:bCs/>
          <w:smallCaps/>
          <w:sz w:val="26"/>
          <w:szCs w:val="26"/>
          <w:lang w:val="fr-FR"/>
        </w:rPr>
        <w:t>vous remercie pour votre soutien</w:t>
      </w:r>
      <w:r w:rsidR="009E1A8A" w:rsidRPr="00F0519B">
        <w:rPr>
          <w:rFonts w:ascii="Calibri" w:hAnsi="Calibri" w:cs="Calibri"/>
          <w:b/>
          <w:bCs/>
          <w:smallCaps/>
          <w:sz w:val="26"/>
          <w:szCs w:val="26"/>
          <w:lang w:val="fr-FR"/>
        </w:rPr>
        <w:t> !</w:t>
      </w:r>
    </w:p>
    <w:p w14:paraId="4BDCB815" w14:textId="77777777" w:rsidR="00543B39" w:rsidRPr="00F0519B" w:rsidRDefault="00543B39" w:rsidP="00B441CA">
      <w:pPr>
        <w:spacing w:after="0"/>
        <w:rPr>
          <w:rFonts w:ascii="Calibri" w:hAnsi="Calibri" w:cs="Calibri"/>
          <w:b/>
          <w:bCs/>
          <w:sz w:val="24"/>
          <w:szCs w:val="24"/>
          <w:lang w:val="fr-FR"/>
        </w:rPr>
      </w:pPr>
    </w:p>
    <w:p w14:paraId="6B83CCBD" w14:textId="65891355" w:rsidR="00265F4C" w:rsidRPr="00F0519B" w:rsidRDefault="0066739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gency FB" w:hAnsi="Agency FB" w:cs="Calibri"/>
          <w:sz w:val="16"/>
          <w:lang w:val="fr-FR"/>
        </w:rPr>
      </w:pPr>
      <w:r w:rsidRPr="00F0519B">
        <w:rPr>
          <w:rFonts w:ascii="Agency FB" w:hAnsi="Agency FB" w:cs="Calibri"/>
          <w:sz w:val="16"/>
          <w:lang w:val="fr-FR"/>
        </w:rPr>
        <w:t>L’Apel vous informe que vos coordonnées feront l’objet d’un traitement informatique dans le cadre de la gestion de votre adhésion et de votre abonnement à la revue Famille &amp; Éducation.</w:t>
      </w:r>
      <w:r w:rsidRPr="00F0519B">
        <w:rPr>
          <w:rFonts w:ascii="Agency FB" w:hAnsi="Agency FB" w:cs="Calibri"/>
          <w:sz w:val="16"/>
          <w:lang w:val="fr-FR"/>
        </w:rPr>
        <w:br/>
        <w:t>Les destinataires sont : l’Apel nationale, votre Apel d’établissement, l’Apel départementale et académique, ainsi que la société d’édition de Famille &amp; Éducation.</w:t>
      </w:r>
      <w:r w:rsidRPr="00F0519B">
        <w:rPr>
          <w:rFonts w:ascii="Agency FB" w:hAnsi="Agency FB" w:cs="Calibri"/>
          <w:sz w:val="16"/>
          <w:lang w:val="fr-FR"/>
        </w:rPr>
        <w:br/>
        <w:t>Pour exercer vos droits d’accès, de rectification, d’opposition, d’effacement, de limitation ou de portabilité, vous pouvez écrire à l’Apel nationale – 277, rue Saint</w:t>
      </w:r>
      <w:r w:rsidRPr="00F0519B">
        <w:rPr>
          <w:rFonts w:ascii="Cambria Math" w:hAnsi="Cambria Math" w:cs="Cambria Math"/>
          <w:sz w:val="16"/>
          <w:lang w:val="fr-FR"/>
        </w:rPr>
        <w:t>‑</w:t>
      </w:r>
      <w:r w:rsidRPr="00F0519B">
        <w:rPr>
          <w:rFonts w:ascii="Agency FB" w:hAnsi="Agency FB" w:cs="Calibri"/>
          <w:sz w:val="16"/>
          <w:lang w:val="fr-FR"/>
        </w:rPr>
        <w:t xml:space="preserve">Jacques – 75240 Paris cedex 05, ou à votre Apel d’établissement à l’adresse suivante : </w:t>
      </w:r>
      <w:r w:rsidR="00F57481" w:rsidRPr="00F57481">
        <w:rPr>
          <w:rFonts w:ascii="Agency FB" w:hAnsi="Agency FB" w:cs="Calibri"/>
          <w:color w:val="EE0000"/>
          <w:sz w:val="16"/>
          <w:lang w:val="fr-FR"/>
        </w:rPr>
        <w:t>[Adresse</w:t>
      </w:r>
      <w:r w:rsidR="00F57481" w:rsidRPr="00F57481">
        <w:rPr>
          <w:color w:val="EE0000"/>
          <w:lang w:val="fr-FR"/>
        </w:rPr>
        <w:t xml:space="preserve"> </w:t>
      </w:r>
      <w:r w:rsidR="00F57481" w:rsidRPr="00F57481">
        <w:rPr>
          <w:rFonts w:ascii="Agency FB" w:hAnsi="Agency FB"/>
          <w:color w:val="EE0000"/>
          <w:sz w:val="16"/>
          <w:szCs w:val="16"/>
          <w:lang w:val="fr-FR"/>
        </w:rPr>
        <w:t>mail de l’Apel d’établissement]</w:t>
      </w:r>
    </w:p>
    <w:sectPr w:rsidR="00265F4C" w:rsidRPr="00F0519B" w:rsidSect="00B441CA">
      <w:pgSz w:w="12240" w:h="15840"/>
      <w:pgMar w:top="567" w:right="907" w:bottom="45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466952"/>
    <w:multiLevelType w:val="multilevel"/>
    <w:tmpl w:val="72E6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80497">
    <w:abstractNumId w:val="8"/>
  </w:num>
  <w:num w:numId="2" w16cid:durableId="804200724">
    <w:abstractNumId w:val="6"/>
  </w:num>
  <w:num w:numId="3" w16cid:durableId="234559359">
    <w:abstractNumId w:val="5"/>
  </w:num>
  <w:num w:numId="4" w16cid:durableId="1836073661">
    <w:abstractNumId w:val="4"/>
  </w:num>
  <w:num w:numId="5" w16cid:durableId="868681882">
    <w:abstractNumId w:val="7"/>
  </w:num>
  <w:num w:numId="6" w16cid:durableId="921911873">
    <w:abstractNumId w:val="3"/>
  </w:num>
  <w:num w:numId="7" w16cid:durableId="154225084">
    <w:abstractNumId w:val="2"/>
  </w:num>
  <w:num w:numId="8" w16cid:durableId="1757050107">
    <w:abstractNumId w:val="1"/>
  </w:num>
  <w:num w:numId="9" w16cid:durableId="1508858884">
    <w:abstractNumId w:val="0"/>
  </w:num>
  <w:num w:numId="10" w16cid:durableId="60257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33F0"/>
    <w:rsid w:val="00265F4C"/>
    <w:rsid w:val="0029639D"/>
    <w:rsid w:val="002A75FB"/>
    <w:rsid w:val="00326F90"/>
    <w:rsid w:val="00370AEA"/>
    <w:rsid w:val="0053564D"/>
    <w:rsid w:val="00543B39"/>
    <w:rsid w:val="005D623B"/>
    <w:rsid w:val="006E1596"/>
    <w:rsid w:val="00787B73"/>
    <w:rsid w:val="00847598"/>
    <w:rsid w:val="00876FB8"/>
    <w:rsid w:val="008D52DE"/>
    <w:rsid w:val="009E1A8A"/>
    <w:rsid w:val="00A04144"/>
    <w:rsid w:val="00AA1D8D"/>
    <w:rsid w:val="00AC5357"/>
    <w:rsid w:val="00B441CA"/>
    <w:rsid w:val="00B47730"/>
    <w:rsid w:val="00CB0664"/>
    <w:rsid w:val="00DE2F66"/>
    <w:rsid w:val="00DF0B30"/>
    <w:rsid w:val="00E92540"/>
    <w:rsid w:val="00EC038C"/>
    <w:rsid w:val="00F0519B"/>
    <w:rsid w:val="00F57481"/>
    <w:rsid w:val="00F82D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C8945"/>
  <w14:defaultImageDpi w14:val="300"/>
  <w15:docId w15:val="{7E95B9ED-0EFD-412D-BA13-C1D88352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265F4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5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apel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801C948E83947BDABD3F1DE190CEF" ma:contentTypeVersion="14" ma:contentTypeDescription="Crée un document." ma:contentTypeScope="" ma:versionID="04cb9fa19263ad1e574d15f8467f0101">
  <xsd:schema xmlns:xsd="http://www.w3.org/2001/XMLSchema" xmlns:xs="http://www.w3.org/2001/XMLSchema" xmlns:p="http://schemas.microsoft.com/office/2006/metadata/properties" xmlns:ns2="60440be5-33dd-4f73-a042-1e0379b0a2bf" xmlns:ns3="57b3166e-ec87-4628-8373-7974daa62eca" targetNamespace="http://schemas.microsoft.com/office/2006/metadata/properties" ma:root="true" ma:fieldsID="6ff4214b73e8596ead31960df1e836a9" ns2:_="" ns3:_="">
    <xsd:import namespace="60440be5-33dd-4f73-a042-1e0379b0a2bf"/>
    <xsd:import namespace="57b3166e-ec87-4628-8373-7974daa62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40be5-33dd-4f73-a042-1e0379b0a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66e-ec87-4628-8373-7974daa62ec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cbd554-c619-4d66-b646-6ad87defbc3b}" ma:internalName="TaxCatchAll" ma:showField="CatchAllData" ma:web="57b3166e-ec87-4628-8373-7974daa62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40be5-33dd-4f73-a042-1e0379b0a2bf">
      <Terms xmlns="http://schemas.microsoft.com/office/infopath/2007/PartnerControls"/>
    </lcf76f155ced4ddcb4097134ff3c332f>
    <TaxCatchAll xmlns="57b3166e-ec87-4628-8373-7974daa62eca" xsi:nil="true"/>
  </documentManagement>
</p:properties>
</file>

<file path=customXml/itemProps1.xml><?xml version="1.0" encoding="utf-8"?>
<ds:datastoreItem xmlns:ds="http://schemas.openxmlformats.org/officeDocument/2006/customXml" ds:itemID="{3C5EB23F-9F8B-492E-96BC-E543B3480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49F1D-A42D-46BD-B75D-019880925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40be5-33dd-4f73-a042-1e0379b0a2bf"/>
    <ds:schemaRef ds:uri="57b3166e-ec87-4628-8373-7974daa62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9321C-3FC8-4950-B9FA-A60055BCA041}">
  <ds:schemaRefs>
    <ds:schemaRef ds:uri="http://schemas.microsoft.com/office/2006/metadata/properties"/>
    <ds:schemaRef ds:uri="http://schemas.microsoft.com/office/infopath/2007/PartnerControls"/>
    <ds:schemaRef ds:uri="60440be5-33dd-4f73-a042-1e0379b0a2bf"/>
    <ds:schemaRef ds:uri="57b3166e-ec87-4628-8373-7974daa62e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2195</Characters>
  <Application>Microsoft Office Word</Application>
  <DocSecurity>0</DocSecurity>
  <Lines>39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Karine MADEC</cp:lastModifiedBy>
  <cp:revision>2</cp:revision>
  <cp:lastPrinted>2026-03-26T08:33:00Z</cp:lastPrinted>
  <dcterms:created xsi:type="dcterms:W3CDTF">2026-03-26T09:29:00Z</dcterms:created>
  <dcterms:modified xsi:type="dcterms:W3CDTF">2026-03-26T09:29:00Z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0x010100067801C948E83947BDABD3F1DE190CEF</vt:lpwstr>
  </property>
</Properties>
</file>